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52FA" w:rsidRPr="00374807" w:rsidRDefault="008F2F19" w:rsidP="00663178">
      <w:pPr>
        <w:pStyle w:val="Tytu"/>
        <w:jc w:val="center"/>
        <w:rPr>
          <w:sz w:val="44"/>
          <w:szCs w:val="44"/>
        </w:rPr>
      </w:pPr>
      <w:r w:rsidRPr="00374807">
        <w:rPr>
          <w:noProof/>
          <w:sz w:val="44"/>
          <w:szCs w:val="44"/>
          <w:lang w:val="pl-PL" w:eastAsia="pl-P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4607560</wp:posOffset>
            </wp:positionH>
            <wp:positionV relativeFrom="paragraph">
              <wp:posOffset>-274955</wp:posOffset>
            </wp:positionV>
            <wp:extent cx="2031365" cy="965200"/>
            <wp:effectExtent l="0" t="0" r="6985" b="6350"/>
            <wp:wrapTight wrapText="bothSides">
              <wp:wrapPolygon edited="0">
                <wp:start x="0" y="0"/>
                <wp:lineTo x="0" y="21316"/>
                <wp:lineTo x="21472" y="21316"/>
                <wp:lineTo x="21472" y="0"/>
                <wp:lineTo x="0" y="0"/>
              </wp:wrapPolygon>
            </wp:wrapTight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Jastrzębia2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1365" cy="965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945C7" w:rsidRPr="00374807">
        <w:rPr>
          <w:sz w:val="44"/>
          <w:szCs w:val="44"/>
        </w:rPr>
        <w:t>DEKLARACJA CZŁONKOWSKA</w:t>
      </w:r>
    </w:p>
    <w:p w:rsidR="00663178" w:rsidRDefault="00E945C7" w:rsidP="00663178">
      <w:pPr>
        <w:jc w:val="center"/>
      </w:pPr>
      <w:r>
        <w:t xml:space="preserve">do </w:t>
      </w:r>
      <w:proofErr w:type="spellStart"/>
      <w:r>
        <w:t>Stowarzyszenia</w:t>
      </w:r>
      <w:proofErr w:type="spellEnd"/>
      <w:r>
        <w:t xml:space="preserve"> </w:t>
      </w:r>
      <w:proofErr w:type="spellStart"/>
      <w:r w:rsidR="00663178">
        <w:t>Chorągiew</w:t>
      </w:r>
      <w:proofErr w:type="spellEnd"/>
      <w:r w:rsidR="00663178">
        <w:t xml:space="preserve"> </w:t>
      </w:r>
      <w:proofErr w:type="spellStart"/>
      <w:r w:rsidR="00663178">
        <w:t>Jastrzębia</w:t>
      </w:r>
      <w:proofErr w:type="spellEnd"/>
    </w:p>
    <w:p w:rsidR="006252FA" w:rsidRDefault="00E945C7">
      <w:r>
        <w:br/>
        <w:t xml:space="preserve">Ja, </w:t>
      </w:r>
      <w:proofErr w:type="spellStart"/>
      <w:r>
        <w:t>niżej</w:t>
      </w:r>
      <w:proofErr w:type="spellEnd"/>
      <w:r>
        <w:t xml:space="preserve"> </w:t>
      </w:r>
      <w:proofErr w:type="spellStart"/>
      <w:r>
        <w:t>podpisany</w:t>
      </w:r>
      <w:proofErr w:type="spellEnd"/>
      <w:r>
        <w:t>/a:</w:t>
      </w:r>
      <w:r>
        <w:br/>
      </w:r>
    </w:p>
    <w:p w:rsidR="006252FA" w:rsidRDefault="00E945C7">
      <w:proofErr w:type="spellStart"/>
      <w:r>
        <w:t>Imię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nazwisko</w:t>
      </w:r>
      <w:proofErr w:type="spellEnd"/>
      <w:r>
        <w:t>: .............................................................</w:t>
      </w:r>
    </w:p>
    <w:p w:rsidR="006252FA" w:rsidRDefault="00E945C7">
      <w:r>
        <w:t>Adres zamieszkania: ....................................................</w:t>
      </w:r>
    </w:p>
    <w:p w:rsidR="006252FA" w:rsidRDefault="00E945C7">
      <w:r>
        <w:t>Adres e-mail: ...................................................................</w:t>
      </w:r>
    </w:p>
    <w:p w:rsidR="006252FA" w:rsidRDefault="00E945C7">
      <w:r>
        <w:t>Telefon kontaktowy: ...................................................</w:t>
      </w:r>
    </w:p>
    <w:p w:rsidR="006252FA" w:rsidRDefault="00E945C7">
      <w:r>
        <w:t>Data urodzenia: .............................................................</w:t>
      </w:r>
    </w:p>
    <w:p w:rsidR="006252FA" w:rsidRDefault="00E945C7" w:rsidP="00663178">
      <w:pPr>
        <w:ind w:firstLine="142"/>
      </w:pPr>
      <w:proofErr w:type="spellStart"/>
      <w:r>
        <w:t>niniejszym</w:t>
      </w:r>
      <w:proofErr w:type="spellEnd"/>
      <w:r>
        <w:t xml:space="preserve"> </w:t>
      </w:r>
      <w:proofErr w:type="spellStart"/>
      <w:r>
        <w:t>deklaruję</w:t>
      </w:r>
      <w:proofErr w:type="spellEnd"/>
      <w:r>
        <w:t xml:space="preserve"> </w:t>
      </w:r>
      <w:proofErr w:type="spellStart"/>
      <w:r>
        <w:t>chęć</w:t>
      </w:r>
      <w:proofErr w:type="spellEnd"/>
      <w:r>
        <w:t xml:space="preserve"> </w:t>
      </w:r>
      <w:proofErr w:type="spellStart"/>
      <w:r>
        <w:t>p</w:t>
      </w:r>
      <w:r w:rsidR="00663178">
        <w:t>rzystąpienia</w:t>
      </w:r>
      <w:proofErr w:type="spellEnd"/>
      <w:r w:rsidR="00663178">
        <w:t xml:space="preserve"> do </w:t>
      </w:r>
      <w:proofErr w:type="spellStart"/>
      <w:r w:rsidR="00663178">
        <w:t>Stowarzyszenia</w:t>
      </w:r>
      <w:proofErr w:type="spellEnd"/>
      <w:r w:rsidR="00663178">
        <w:t xml:space="preserve"> </w:t>
      </w:r>
      <w:proofErr w:type="spellStart"/>
      <w:r w:rsidR="00663178">
        <w:t>Chorągiew</w:t>
      </w:r>
      <w:proofErr w:type="spellEnd"/>
      <w:r w:rsidR="00663178">
        <w:t xml:space="preserve"> </w:t>
      </w:r>
      <w:proofErr w:type="spellStart"/>
      <w:r w:rsidR="00663178">
        <w:t>Jastrzębia</w:t>
      </w:r>
      <w:proofErr w:type="spellEnd"/>
      <w:r w:rsidR="00663178">
        <w:t xml:space="preserve"> </w:t>
      </w:r>
      <w:proofErr w:type="spellStart"/>
      <w:r w:rsidR="00663178">
        <w:t>jako</w:t>
      </w:r>
      <w:proofErr w:type="spellEnd"/>
      <w:r w:rsidR="00663178">
        <w:t>:</w:t>
      </w:r>
    </w:p>
    <w:p w:rsidR="006252FA" w:rsidRDefault="00E945C7" w:rsidP="00663178">
      <w:pPr>
        <w:ind w:left="567"/>
      </w:pPr>
      <w:r>
        <w:t xml:space="preserve">☐ </w:t>
      </w:r>
      <w:proofErr w:type="spellStart"/>
      <w:r>
        <w:t>członek</w:t>
      </w:r>
      <w:proofErr w:type="spellEnd"/>
      <w:r>
        <w:t xml:space="preserve"> </w:t>
      </w:r>
      <w:proofErr w:type="spellStart"/>
      <w:r>
        <w:t>zwyczajny</w:t>
      </w:r>
      <w:proofErr w:type="spellEnd"/>
      <w:r>
        <w:br/>
        <w:t xml:space="preserve">☐ </w:t>
      </w:r>
      <w:proofErr w:type="spellStart"/>
      <w:r>
        <w:t>członek</w:t>
      </w:r>
      <w:proofErr w:type="spellEnd"/>
      <w:r>
        <w:t xml:space="preserve"> </w:t>
      </w:r>
      <w:proofErr w:type="spellStart"/>
      <w:r>
        <w:t>wspierający</w:t>
      </w:r>
      <w:proofErr w:type="spellEnd"/>
      <w:r>
        <w:br/>
        <w:t xml:space="preserve">☐ </w:t>
      </w:r>
      <w:proofErr w:type="spellStart"/>
      <w:r>
        <w:t>członek</w:t>
      </w:r>
      <w:proofErr w:type="spellEnd"/>
      <w:r>
        <w:t xml:space="preserve"> </w:t>
      </w:r>
      <w:proofErr w:type="spellStart"/>
      <w:r>
        <w:t>honorowy</w:t>
      </w:r>
      <w:proofErr w:type="spellEnd"/>
    </w:p>
    <w:p w:rsidR="006252FA" w:rsidRDefault="00E945C7">
      <w:r>
        <w:br/>
        <w:t>Zobowiązuję się do:</w:t>
      </w:r>
    </w:p>
    <w:p w:rsidR="006252FA" w:rsidRDefault="00E945C7">
      <w:r>
        <w:t>- przestrzegania statutu, regulaminów i uchwał władz Stowarzyszenia,</w:t>
      </w:r>
      <w:r>
        <w:br/>
        <w:t>- aktywnego uczestnictwa w jego działaniach,</w:t>
      </w:r>
      <w:r>
        <w:br/>
        <w:t>- regularnego opłacania składek członkowskich,</w:t>
      </w:r>
      <w:r>
        <w:br/>
        <w:t xml:space="preserve">- a także do godnego reprezentowania Stowarzyszenia w duchu jego wartości, misji i celów – z szacunkiem, </w:t>
      </w:r>
      <w:proofErr w:type="spellStart"/>
      <w:r>
        <w:t>odpowiedzialnością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zaangażowaniem</w:t>
      </w:r>
      <w:proofErr w:type="spellEnd"/>
      <w:r>
        <w:t xml:space="preserve">, </w:t>
      </w:r>
      <w:proofErr w:type="spellStart"/>
      <w:r>
        <w:t>zarówno</w:t>
      </w:r>
      <w:proofErr w:type="spellEnd"/>
      <w:r>
        <w:t xml:space="preserve"> </w:t>
      </w:r>
      <w:proofErr w:type="spellStart"/>
      <w:r>
        <w:t>wewnątrz</w:t>
      </w:r>
      <w:proofErr w:type="spellEnd"/>
      <w:r>
        <w:t>,</w:t>
      </w:r>
      <w:r w:rsidR="008F2F19">
        <w:t xml:space="preserve"> </w:t>
      </w:r>
      <w:proofErr w:type="spellStart"/>
      <w:r w:rsidR="008F2F19">
        <w:t>jak</w:t>
      </w:r>
      <w:proofErr w:type="spellEnd"/>
      <w:r w:rsidR="008F2F19">
        <w:t xml:space="preserve"> </w:t>
      </w:r>
      <w:proofErr w:type="spellStart"/>
      <w:r w:rsidR="008F2F19">
        <w:t>i</w:t>
      </w:r>
      <w:proofErr w:type="spellEnd"/>
      <w:r w:rsidR="008F2F19">
        <w:t xml:space="preserve"> </w:t>
      </w:r>
      <w:proofErr w:type="spellStart"/>
      <w:r w:rsidR="008F2F19">
        <w:t>na</w:t>
      </w:r>
      <w:proofErr w:type="spellEnd"/>
      <w:r w:rsidR="008F2F19">
        <w:t xml:space="preserve"> </w:t>
      </w:r>
      <w:proofErr w:type="spellStart"/>
      <w:r w:rsidR="008F2F19">
        <w:t>zewnątrz</w:t>
      </w:r>
      <w:proofErr w:type="spellEnd"/>
      <w:r w:rsidR="008F2F19">
        <w:t xml:space="preserve"> </w:t>
      </w:r>
      <w:proofErr w:type="spellStart"/>
      <w:r w:rsidR="008F2F19">
        <w:t>organizacji</w:t>
      </w:r>
      <w:proofErr w:type="spellEnd"/>
      <w:r w:rsidR="008F2F19">
        <w:t>.</w:t>
      </w:r>
      <w:r>
        <w:br/>
        <w:t>Wstępując do Stowarzyszenia, przyjmuję na siebie rolę ambasadora jego idei – z pełną świadomością, że każde moje działanie odzwierciedla wspólnotę, do której dołączam.</w:t>
      </w:r>
    </w:p>
    <w:p w:rsidR="006252FA" w:rsidRDefault="00E945C7">
      <w:r>
        <w:br/>
        <w:t>Data i miejscowość: ....................................................</w:t>
      </w:r>
      <w:r w:rsidR="008F2F19">
        <w:br/>
      </w:r>
    </w:p>
    <w:p w:rsidR="006252FA" w:rsidRDefault="00E945C7">
      <w:r>
        <w:t>Podpis kandydata/kandydatki: ....................................................</w:t>
      </w:r>
    </w:p>
    <w:p w:rsidR="008F2F19" w:rsidRDefault="008F2F19"/>
    <w:p w:rsidR="006252FA" w:rsidRDefault="00E945C7" w:rsidP="008F2F19">
      <w:r>
        <w:br/>
      </w:r>
      <w:r w:rsidRPr="003E00A2">
        <w:rPr>
          <w:b/>
          <w:sz w:val="24"/>
          <w:szCs w:val="24"/>
        </w:rPr>
        <w:t>W PRZYPADKU OSOBY NIEPEŁNOLETNIEJ:</w:t>
      </w:r>
    </w:p>
    <w:p w:rsidR="006252FA" w:rsidRDefault="00E945C7">
      <w:r>
        <w:t>Imię i nazwisko rodzica/opiekuna prawnego: ....................................................</w:t>
      </w:r>
    </w:p>
    <w:p w:rsidR="00510057" w:rsidRDefault="00E945C7">
      <w:r>
        <w:t>Adres: ....................................................</w:t>
      </w:r>
      <w:r w:rsidR="00510057">
        <w:t>.............................</w:t>
      </w:r>
    </w:p>
    <w:p w:rsidR="006252FA" w:rsidRDefault="00E945C7">
      <w:r>
        <w:t>Telefon kontaktowy: ....................................................</w:t>
      </w:r>
    </w:p>
    <w:p w:rsidR="006252FA" w:rsidRDefault="00E945C7">
      <w:r>
        <w:lastRenderedPageBreak/>
        <w:t>Adres e-mail: ....................................................</w:t>
      </w:r>
      <w:r w:rsidR="00510057">
        <w:t>..............</w:t>
      </w:r>
    </w:p>
    <w:p w:rsidR="006252FA" w:rsidRDefault="00E945C7">
      <w:r>
        <w:br/>
        <w:t>Wyrażam zgodę na przystąpienie mojego dziecka / podopiecznego:</w:t>
      </w:r>
    </w:p>
    <w:p w:rsidR="006252FA" w:rsidRDefault="00E945C7">
      <w:r>
        <w:t>Imię i nazwisko niepełnoletniego członka: ....................................................</w:t>
      </w:r>
    </w:p>
    <w:p w:rsidR="006252FA" w:rsidRDefault="00663178">
      <w:r>
        <w:br/>
        <w:t xml:space="preserve">do </w:t>
      </w:r>
      <w:proofErr w:type="spellStart"/>
      <w:r>
        <w:t>Stowarzyszenia</w:t>
      </w:r>
      <w:proofErr w:type="spellEnd"/>
      <w:r>
        <w:t xml:space="preserve"> </w:t>
      </w:r>
      <w:proofErr w:type="spellStart"/>
      <w:r>
        <w:t>Chorągiew</w:t>
      </w:r>
      <w:proofErr w:type="spellEnd"/>
      <w:r>
        <w:t xml:space="preserve"> </w:t>
      </w:r>
      <w:proofErr w:type="spellStart"/>
      <w:r>
        <w:t>Jastrzębia</w:t>
      </w:r>
      <w:proofErr w:type="spellEnd"/>
      <w:r w:rsidR="00E945C7">
        <w:t xml:space="preserve"> </w:t>
      </w:r>
      <w:proofErr w:type="spellStart"/>
      <w:r w:rsidR="00E945C7">
        <w:t>i</w:t>
      </w:r>
      <w:proofErr w:type="spellEnd"/>
      <w:r w:rsidR="00E945C7">
        <w:t xml:space="preserve"> </w:t>
      </w:r>
      <w:proofErr w:type="spellStart"/>
      <w:r w:rsidR="00E945C7">
        <w:t>zobowiązuję</w:t>
      </w:r>
      <w:proofErr w:type="spellEnd"/>
      <w:r w:rsidR="00E945C7">
        <w:t xml:space="preserve"> </w:t>
      </w:r>
      <w:proofErr w:type="spellStart"/>
      <w:r w:rsidR="00E945C7">
        <w:t>się</w:t>
      </w:r>
      <w:proofErr w:type="spellEnd"/>
      <w:r w:rsidR="00E945C7">
        <w:t xml:space="preserve"> do </w:t>
      </w:r>
      <w:proofErr w:type="spellStart"/>
      <w:r w:rsidR="00E945C7">
        <w:t>wsparcia</w:t>
      </w:r>
      <w:proofErr w:type="spellEnd"/>
      <w:r w:rsidR="00E945C7">
        <w:t xml:space="preserve"> w </w:t>
      </w:r>
      <w:proofErr w:type="spellStart"/>
      <w:r w:rsidR="00E945C7">
        <w:t>realizacji</w:t>
      </w:r>
      <w:proofErr w:type="spellEnd"/>
      <w:r w:rsidR="00E945C7">
        <w:t xml:space="preserve"> </w:t>
      </w:r>
      <w:proofErr w:type="spellStart"/>
      <w:r w:rsidR="00E945C7">
        <w:t>jego</w:t>
      </w:r>
      <w:proofErr w:type="spellEnd"/>
      <w:r w:rsidR="00E945C7">
        <w:t>/</w:t>
      </w:r>
      <w:proofErr w:type="spellStart"/>
      <w:r w:rsidR="00E945C7">
        <w:t>jej</w:t>
      </w:r>
      <w:proofErr w:type="spellEnd"/>
      <w:r w:rsidR="00E945C7">
        <w:t xml:space="preserve"> </w:t>
      </w:r>
      <w:proofErr w:type="spellStart"/>
      <w:r w:rsidR="00E945C7">
        <w:t>obowiązków</w:t>
      </w:r>
      <w:proofErr w:type="spellEnd"/>
      <w:r w:rsidR="00E945C7">
        <w:t xml:space="preserve"> </w:t>
      </w:r>
      <w:proofErr w:type="spellStart"/>
      <w:r w:rsidR="00E945C7">
        <w:t>członkowskich</w:t>
      </w:r>
      <w:proofErr w:type="spellEnd"/>
      <w:r w:rsidR="00E945C7">
        <w:t>.</w:t>
      </w:r>
    </w:p>
    <w:p w:rsidR="006252FA" w:rsidRDefault="00E945C7">
      <w:r>
        <w:br/>
        <w:t>Data i miejscowość: ....................................................</w:t>
      </w:r>
      <w:r w:rsidR="008F2F19">
        <w:br/>
      </w:r>
    </w:p>
    <w:p w:rsidR="006252FA" w:rsidRDefault="00E945C7">
      <w:r>
        <w:t>Podpis rodzica / opiekuna prawnego: ....................................................</w:t>
      </w:r>
    </w:p>
    <w:p w:rsidR="008F2F19" w:rsidRDefault="008F2F19"/>
    <w:p w:rsidR="006252FA" w:rsidRDefault="00E945C7" w:rsidP="008F2F19">
      <w:pPr>
        <w:jc w:val="right"/>
      </w:pPr>
      <w:r>
        <w:br/>
        <w:t>Decyzja Zarządu Stowarzyszenia:</w:t>
      </w:r>
      <w:bookmarkStart w:id="0" w:name="_GoBack"/>
      <w:bookmarkEnd w:id="0"/>
    </w:p>
    <w:p w:rsidR="006252FA" w:rsidRDefault="00E945C7" w:rsidP="008F2F19">
      <w:pPr>
        <w:jc w:val="right"/>
      </w:pPr>
      <w:r>
        <w:t>☐ Przyjęto w poczet człon</w:t>
      </w:r>
      <w:r w:rsidR="00510057">
        <w:t>ków dnia: .....................</w:t>
      </w:r>
      <w:r>
        <w:t>...</w:t>
      </w:r>
    </w:p>
    <w:p w:rsidR="006252FA" w:rsidRDefault="00E945C7" w:rsidP="008F2F19">
      <w:pPr>
        <w:ind w:left="1440" w:firstLine="720"/>
        <w:jc w:val="center"/>
      </w:pPr>
      <w:r>
        <w:t xml:space="preserve">☐ </w:t>
      </w:r>
      <w:proofErr w:type="spellStart"/>
      <w:r>
        <w:t>Nie</w:t>
      </w:r>
      <w:proofErr w:type="spellEnd"/>
      <w:r>
        <w:t xml:space="preserve"> </w:t>
      </w:r>
      <w:proofErr w:type="spellStart"/>
      <w:r>
        <w:t>przyjęto</w:t>
      </w:r>
      <w:proofErr w:type="spellEnd"/>
    </w:p>
    <w:p w:rsidR="00663178" w:rsidRDefault="00663178" w:rsidP="008F2F19">
      <w:pPr>
        <w:jc w:val="right"/>
      </w:pPr>
    </w:p>
    <w:p w:rsidR="00663178" w:rsidRDefault="00663178" w:rsidP="008F2F19">
      <w:pPr>
        <w:jc w:val="right"/>
      </w:pPr>
      <w:proofErr w:type="spellStart"/>
      <w:r>
        <w:t>Podpis</w:t>
      </w:r>
      <w:proofErr w:type="spellEnd"/>
      <w:r>
        <w:t xml:space="preserve"> </w:t>
      </w:r>
      <w:proofErr w:type="spellStart"/>
      <w:r>
        <w:t>członka</w:t>
      </w:r>
      <w:proofErr w:type="spellEnd"/>
      <w:r w:rsidR="00E945C7">
        <w:t xml:space="preserve"> </w:t>
      </w:r>
      <w:proofErr w:type="spellStart"/>
      <w:r w:rsidR="00E945C7">
        <w:t>Zarządu</w:t>
      </w:r>
      <w:proofErr w:type="spellEnd"/>
      <w:r w:rsidR="00E945C7">
        <w:t>:</w:t>
      </w:r>
    </w:p>
    <w:p w:rsidR="006252FA" w:rsidRDefault="00E945C7" w:rsidP="008F2F19">
      <w:pPr>
        <w:jc w:val="right"/>
      </w:pPr>
      <w:r>
        <w:br/>
        <w:t>.......................................................</w:t>
      </w:r>
    </w:p>
    <w:p w:rsidR="00663178" w:rsidRDefault="00663178"/>
    <w:p w:rsidR="006252FA" w:rsidRPr="008F2F19" w:rsidRDefault="00E945C7">
      <w:pPr>
        <w:rPr>
          <w:b/>
          <w:sz w:val="18"/>
          <w:szCs w:val="18"/>
        </w:rPr>
      </w:pPr>
      <w:proofErr w:type="spellStart"/>
      <w:r w:rsidRPr="008F2F19">
        <w:rPr>
          <w:b/>
          <w:sz w:val="18"/>
          <w:szCs w:val="18"/>
        </w:rPr>
        <w:t>Informacja</w:t>
      </w:r>
      <w:proofErr w:type="spellEnd"/>
    </w:p>
    <w:p w:rsidR="006252FA" w:rsidRPr="008F2F19" w:rsidRDefault="00E945C7">
      <w:pPr>
        <w:rPr>
          <w:sz w:val="18"/>
          <w:szCs w:val="18"/>
        </w:rPr>
      </w:pPr>
      <w:r w:rsidRPr="008F2F19">
        <w:rPr>
          <w:sz w:val="18"/>
          <w:szCs w:val="18"/>
        </w:rPr>
        <w:t>Członek Stowarzyszenia może w każdej chwili zrezygnować z członkostwa, składając pisemne oświadczenie o rezygnacji na ręce Zarządu. Rezygnacja jest skuteczna z chwilą jej doręczenia Zarządowi.</w:t>
      </w:r>
    </w:p>
    <w:p w:rsidR="006252FA" w:rsidRPr="008F2F19" w:rsidRDefault="00E945C7">
      <w:pPr>
        <w:rPr>
          <w:b/>
          <w:sz w:val="18"/>
          <w:szCs w:val="18"/>
        </w:rPr>
      </w:pPr>
      <w:proofErr w:type="spellStart"/>
      <w:r w:rsidRPr="008F2F19">
        <w:rPr>
          <w:b/>
          <w:sz w:val="18"/>
          <w:szCs w:val="18"/>
        </w:rPr>
        <w:t>Klauzula</w:t>
      </w:r>
      <w:proofErr w:type="spellEnd"/>
      <w:r w:rsidRPr="008F2F19">
        <w:rPr>
          <w:b/>
          <w:sz w:val="18"/>
          <w:szCs w:val="18"/>
        </w:rPr>
        <w:t xml:space="preserve"> </w:t>
      </w:r>
      <w:proofErr w:type="spellStart"/>
      <w:r w:rsidRPr="008F2F19">
        <w:rPr>
          <w:b/>
          <w:sz w:val="18"/>
          <w:szCs w:val="18"/>
        </w:rPr>
        <w:t>informacyjna</w:t>
      </w:r>
      <w:proofErr w:type="spellEnd"/>
      <w:r w:rsidRPr="008F2F19">
        <w:rPr>
          <w:b/>
          <w:sz w:val="18"/>
          <w:szCs w:val="18"/>
        </w:rPr>
        <w:t xml:space="preserve"> – RODO</w:t>
      </w:r>
    </w:p>
    <w:p w:rsidR="00E945C7" w:rsidRDefault="00E945C7">
      <w:pPr>
        <w:rPr>
          <w:sz w:val="18"/>
          <w:szCs w:val="18"/>
        </w:rPr>
      </w:pPr>
      <w:proofErr w:type="spellStart"/>
      <w:r w:rsidRPr="008F2F19">
        <w:rPr>
          <w:sz w:val="18"/>
          <w:szCs w:val="18"/>
        </w:rPr>
        <w:t>Wyrażam</w:t>
      </w:r>
      <w:proofErr w:type="spellEnd"/>
      <w:r w:rsidRPr="008F2F19">
        <w:rPr>
          <w:sz w:val="18"/>
          <w:szCs w:val="18"/>
        </w:rPr>
        <w:t xml:space="preserve"> </w:t>
      </w:r>
      <w:proofErr w:type="spellStart"/>
      <w:r w:rsidRPr="008F2F19">
        <w:rPr>
          <w:sz w:val="18"/>
          <w:szCs w:val="18"/>
        </w:rPr>
        <w:t>zgodę</w:t>
      </w:r>
      <w:proofErr w:type="spellEnd"/>
      <w:r w:rsidRPr="008F2F19">
        <w:rPr>
          <w:sz w:val="18"/>
          <w:szCs w:val="18"/>
        </w:rPr>
        <w:t xml:space="preserve"> </w:t>
      </w:r>
      <w:proofErr w:type="spellStart"/>
      <w:r w:rsidRPr="008F2F19">
        <w:rPr>
          <w:sz w:val="18"/>
          <w:szCs w:val="18"/>
        </w:rPr>
        <w:t>na</w:t>
      </w:r>
      <w:proofErr w:type="spellEnd"/>
      <w:r w:rsidRPr="008F2F19">
        <w:rPr>
          <w:sz w:val="18"/>
          <w:szCs w:val="18"/>
        </w:rPr>
        <w:t xml:space="preserve"> </w:t>
      </w:r>
      <w:proofErr w:type="spellStart"/>
      <w:r w:rsidRPr="008F2F19">
        <w:rPr>
          <w:sz w:val="18"/>
          <w:szCs w:val="18"/>
        </w:rPr>
        <w:t>przetwarzanie</w:t>
      </w:r>
      <w:proofErr w:type="spellEnd"/>
      <w:r w:rsidRPr="008F2F19">
        <w:rPr>
          <w:sz w:val="18"/>
          <w:szCs w:val="18"/>
        </w:rPr>
        <w:t xml:space="preserve"> </w:t>
      </w:r>
      <w:proofErr w:type="spellStart"/>
      <w:r w:rsidRPr="008F2F19">
        <w:rPr>
          <w:sz w:val="18"/>
          <w:szCs w:val="18"/>
        </w:rPr>
        <w:t>moich</w:t>
      </w:r>
      <w:proofErr w:type="spellEnd"/>
      <w:r w:rsidRPr="008F2F19">
        <w:rPr>
          <w:sz w:val="18"/>
          <w:szCs w:val="18"/>
        </w:rPr>
        <w:t xml:space="preserve"> </w:t>
      </w:r>
      <w:proofErr w:type="spellStart"/>
      <w:r w:rsidRPr="008F2F19">
        <w:rPr>
          <w:sz w:val="18"/>
          <w:szCs w:val="18"/>
        </w:rPr>
        <w:t>dan</w:t>
      </w:r>
      <w:r w:rsidR="00663178" w:rsidRPr="008F2F19">
        <w:rPr>
          <w:sz w:val="18"/>
          <w:szCs w:val="18"/>
        </w:rPr>
        <w:t>ych</w:t>
      </w:r>
      <w:proofErr w:type="spellEnd"/>
      <w:r w:rsidR="00663178" w:rsidRPr="008F2F19">
        <w:rPr>
          <w:sz w:val="18"/>
          <w:szCs w:val="18"/>
        </w:rPr>
        <w:t xml:space="preserve"> </w:t>
      </w:r>
      <w:proofErr w:type="spellStart"/>
      <w:r w:rsidR="00663178" w:rsidRPr="008F2F19">
        <w:rPr>
          <w:sz w:val="18"/>
          <w:szCs w:val="18"/>
        </w:rPr>
        <w:t>osobowych</w:t>
      </w:r>
      <w:proofErr w:type="spellEnd"/>
      <w:r w:rsidR="00663178" w:rsidRPr="008F2F19">
        <w:rPr>
          <w:sz w:val="18"/>
          <w:szCs w:val="18"/>
        </w:rPr>
        <w:t xml:space="preserve"> </w:t>
      </w:r>
      <w:proofErr w:type="spellStart"/>
      <w:r w:rsidR="00663178" w:rsidRPr="008F2F19">
        <w:rPr>
          <w:sz w:val="18"/>
          <w:szCs w:val="18"/>
        </w:rPr>
        <w:t>przez</w:t>
      </w:r>
      <w:proofErr w:type="spellEnd"/>
      <w:r w:rsidR="00663178" w:rsidRPr="008F2F19">
        <w:rPr>
          <w:sz w:val="18"/>
          <w:szCs w:val="18"/>
        </w:rPr>
        <w:t xml:space="preserve"> </w:t>
      </w:r>
      <w:proofErr w:type="spellStart"/>
      <w:r w:rsidR="00663178" w:rsidRPr="008F2F19">
        <w:rPr>
          <w:sz w:val="18"/>
          <w:szCs w:val="18"/>
        </w:rPr>
        <w:t>Stowarzysenie</w:t>
      </w:r>
      <w:proofErr w:type="spellEnd"/>
      <w:r w:rsidR="00663178" w:rsidRPr="008F2F19">
        <w:rPr>
          <w:sz w:val="18"/>
          <w:szCs w:val="18"/>
        </w:rPr>
        <w:t xml:space="preserve"> </w:t>
      </w:r>
      <w:proofErr w:type="spellStart"/>
      <w:r w:rsidR="00663178" w:rsidRPr="008F2F19">
        <w:rPr>
          <w:sz w:val="18"/>
          <w:szCs w:val="18"/>
        </w:rPr>
        <w:t>Chorągiew</w:t>
      </w:r>
      <w:proofErr w:type="spellEnd"/>
      <w:r w:rsidR="00663178" w:rsidRPr="008F2F19">
        <w:rPr>
          <w:sz w:val="18"/>
          <w:szCs w:val="18"/>
        </w:rPr>
        <w:t xml:space="preserve"> </w:t>
      </w:r>
      <w:proofErr w:type="spellStart"/>
      <w:r w:rsidR="00663178" w:rsidRPr="008F2F19">
        <w:rPr>
          <w:sz w:val="18"/>
          <w:szCs w:val="18"/>
        </w:rPr>
        <w:t>Jastrzębia</w:t>
      </w:r>
      <w:proofErr w:type="spellEnd"/>
      <w:r w:rsidRPr="008F2F19">
        <w:rPr>
          <w:sz w:val="18"/>
          <w:szCs w:val="18"/>
        </w:rPr>
        <w:t xml:space="preserve"> z </w:t>
      </w:r>
      <w:proofErr w:type="spellStart"/>
      <w:r w:rsidRPr="008F2F19">
        <w:rPr>
          <w:sz w:val="18"/>
          <w:szCs w:val="18"/>
        </w:rPr>
        <w:t>siedzibą</w:t>
      </w:r>
      <w:proofErr w:type="spellEnd"/>
      <w:r w:rsidR="00663178" w:rsidRPr="008F2F19">
        <w:rPr>
          <w:sz w:val="18"/>
          <w:szCs w:val="18"/>
        </w:rPr>
        <w:t xml:space="preserve"> w </w:t>
      </w:r>
      <w:proofErr w:type="spellStart"/>
      <w:r w:rsidR="00663178" w:rsidRPr="008F2F19">
        <w:rPr>
          <w:sz w:val="18"/>
          <w:szCs w:val="18"/>
        </w:rPr>
        <w:t>Krakowie</w:t>
      </w:r>
      <w:proofErr w:type="spellEnd"/>
      <w:r w:rsidR="00663178" w:rsidRPr="008F2F19">
        <w:rPr>
          <w:sz w:val="18"/>
          <w:szCs w:val="18"/>
        </w:rPr>
        <w:t xml:space="preserve">, </w:t>
      </w:r>
      <w:proofErr w:type="spellStart"/>
      <w:r w:rsidR="00663178" w:rsidRPr="008F2F19">
        <w:rPr>
          <w:rFonts w:ascii="Calibri" w:hAnsi="Calibri" w:cs="Calibri"/>
          <w:color w:val="373A3C"/>
          <w:sz w:val="18"/>
          <w:szCs w:val="18"/>
          <w:shd w:val="clear" w:color="auto" w:fill="FFFFFF"/>
        </w:rPr>
        <w:t>Osiedle</w:t>
      </w:r>
      <w:proofErr w:type="spellEnd"/>
      <w:r w:rsidR="00663178" w:rsidRPr="008F2F19">
        <w:rPr>
          <w:rFonts w:ascii="Calibri" w:hAnsi="Calibri" w:cs="Calibri"/>
          <w:color w:val="373A3C"/>
          <w:sz w:val="18"/>
          <w:szCs w:val="18"/>
          <w:shd w:val="clear" w:color="auto" w:fill="FFFFFF"/>
        </w:rPr>
        <w:t xml:space="preserve"> Na </w:t>
      </w:r>
      <w:proofErr w:type="spellStart"/>
      <w:r w:rsidR="00663178" w:rsidRPr="008F2F19">
        <w:rPr>
          <w:rFonts w:ascii="Calibri" w:hAnsi="Calibri" w:cs="Calibri"/>
          <w:color w:val="373A3C"/>
          <w:sz w:val="18"/>
          <w:szCs w:val="18"/>
          <w:shd w:val="clear" w:color="auto" w:fill="FFFFFF"/>
        </w:rPr>
        <w:t>Stoku</w:t>
      </w:r>
      <w:proofErr w:type="spellEnd"/>
      <w:r w:rsidR="00663178" w:rsidRPr="008F2F19">
        <w:rPr>
          <w:rFonts w:ascii="Calibri" w:hAnsi="Calibri" w:cs="Calibri"/>
          <w:color w:val="373A3C"/>
          <w:sz w:val="18"/>
          <w:szCs w:val="18"/>
          <w:shd w:val="clear" w:color="auto" w:fill="FFFFFF"/>
        </w:rPr>
        <w:t xml:space="preserve"> 19 / 40</w:t>
      </w:r>
      <w:r w:rsidRPr="008F2F19">
        <w:rPr>
          <w:sz w:val="18"/>
          <w:szCs w:val="18"/>
        </w:rPr>
        <w:t xml:space="preserve">, w </w:t>
      </w:r>
      <w:proofErr w:type="spellStart"/>
      <w:r w:rsidRPr="008F2F19">
        <w:rPr>
          <w:sz w:val="18"/>
          <w:szCs w:val="18"/>
        </w:rPr>
        <w:t>celu</w:t>
      </w:r>
      <w:proofErr w:type="spellEnd"/>
      <w:r w:rsidRPr="008F2F19">
        <w:rPr>
          <w:sz w:val="18"/>
          <w:szCs w:val="18"/>
        </w:rPr>
        <w:t xml:space="preserve"> </w:t>
      </w:r>
      <w:proofErr w:type="spellStart"/>
      <w:r w:rsidRPr="008F2F19">
        <w:rPr>
          <w:sz w:val="18"/>
          <w:szCs w:val="18"/>
        </w:rPr>
        <w:t>prowadzenia</w:t>
      </w:r>
      <w:proofErr w:type="spellEnd"/>
      <w:r w:rsidRPr="008F2F19">
        <w:rPr>
          <w:sz w:val="18"/>
          <w:szCs w:val="18"/>
        </w:rPr>
        <w:t xml:space="preserve"> </w:t>
      </w:r>
      <w:proofErr w:type="spellStart"/>
      <w:r w:rsidRPr="008F2F19">
        <w:rPr>
          <w:sz w:val="18"/>
          <w:szCs w:val="18"/>
        </w:rPr>
        <w:t>ewidencji</w:t>
      </w:r>
      <w:proofErr w:type="spellEnd"/>
      <w:r w:rsidRPr="008F2F19">
        <w:rPr>
          <w:sz w:val="18"/>
          <w:szCs w:val="18"/>
        </w:rPr>
        <w:t xml:space="preserve"> </w:t>
      </w:r>
      <w:proofErr w:type="spellStart"/>
      <w:r w:rsidRPr="008F2F19">
        <w:rPr>
          <w:sz w:val="18"/>
          <w:szCs w:val="18"/>
        </w:rPr>
        <w:t>członków</w:t>
      </w:r>
      <w:proofErr w:type="spellEnd"/>
      <w:r w:rsidRPr="008F2F19">
        <w:rPr>
          <w:sz w:val="18"/>
          <w:szCs w:val="18"/>
        </w:rPr>
        <w:t xml:space="preserve"> oraz realizacji celów statutowych Stowarzyszenia.</w:t>
      </w:r>
      <w:r w:rsidRPr="008F2F19">
        <w:rPr>
          <w:sz w:val="18"/>
          <w:szCs w:val="18"/>
        </w:rPr>
        <w:br/>
      </w:r>
      <w:proofErr w:type="spellStart"/>
      <w:r w:rsidRPr="008F2F19">
        <w:rPr>
          <w:sz w:val="18"/>
          <w:szCs w:val="18"/>
        </w:rPr>
        <w:t>Zostałem</w:t>
      </w:r>
      <w:proofErr w:type="spellEnd"/>
      <w:r w:rsidRPr="008F2F19">
        <w:rPr>
          <w:sz w:val="18"/>
          <w:szCs w:val="18"/>
        </w:rPr>
        <w:t xml:space="preserve">/am </w:t>
      </w:r>
      <w:proofErr w:type="spellStart"/>
      <w:r w:rsidRPr="008F2F19">
        <w:rPr>
          <w:sz w:val="18"/>
          <w:szCs w:val="18"/>
        </w:rPr>
        <w:t>poinformowany</w:t>
      </w:r>
      <w:proofErr w:type="spellEnd"/>
      <w:r w:rsidRPr="008F2F19">
        <w:rPr>
          <w:sz w:val="18"/>
          <w:szCs w:val="18"/>
        </w:rPr>
        <w:t xml:space="preserve">/a, </w:t>
      </w:r>
      <w:proofErr w:type="spellStart"/>
      <w:r w:rsidRPr="008F2F19">
        <w:rPr>
          <w:sz w:val="18"/>
          <w:szCs w:val="18"/>
        </w:rPr>
        <w:t>że</w:t>
      </w:r>
      <w:proofErr w:type="spellEnd"/>
      <w:r w:rsidRPr="008F2F19">
        <w:rPr>
          <w:sz w:val="18"/>
          <w:szCs w:val="18"/>
        </w:rPr>
        <w:t>:</w:t>
      </w:r>
      <w:r>
        <w:rPr>
          <w:sz w:val="18"/>
          <w:szCs w:val="18"/>
        </w:rPr>
        <w:t xml:space="preserve"> </w:t>
      </w:r>
      <w:r w:rsidRPr="008F2F19">
        <w:rPr>
          <w:sz w:val="18"/>
          <w:szCs w:val="18"/>
        </w:rPr>
        <w:t xml:space="preserve">– </w:t>
      </w:r>
      <w:proofErr w:type="spellStart"/>
      <w:r w:rsidRPr="008F2F19">
        <w:rPr>
          <w:sz w:val="18"/>
          <w:szCs w:val="18"/>
        </w:rPr>
        <w:t>administratorem</w:t>
      </w:r>
      <w:proofErr w:type="spellEnd"/>
      <w:r w:rsidRPr="008F2F19">
        <w:rPr>
          <w:sz w:val="18"/>
          <w:szCs w:val="18"/>
        </w:rPr>
        <w:t xml:space="preserve"> </w:t>
      </w:r>
      <w:proofErr w:type="spellStart"/>
      <w:r w:rsidRPr="008F2F19">
        <w:rPr>
          <w:sz w:val="18"/>
          <w:szCs w:val="18"/>
        </w:rPr>
        <w:t>danyc</w:t>
      </w:r>
      <w:r>
        <w:rPr>
          <w:sz w:val="18"/>
          <w:szCs w:val="18"/>
        </w:rPr>
        <w:t>h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osobowych</w:t>
      </w:r>
      <w:proofErr w:type="spellEnd"/>
      <w:r>
        <w:rPr>
          <w:sz w:val="18"/>
          <w:szCs w:val="18"/>
        </w:rPr>
        <w:t xml:space="preserve"> jest </w:t>
      </w:r>
      <w:proofErr w:type="spellStart"/>
      <w:r>
        <w:rPr>
          <w:sz w:val="18"/>
          <w:szCs w:val="18"/>
        </w:rPr>
        <w:t>Stowarzyszenie</w:t>
      </w:r>
      <w:proofErr w:type="spellEnd"/>
      <w:r>
        <w:rPr>
          <w:sz w:val="18"/>
          <w:szCs w:val="18"/>
        </w:rPr>
        <w:t xml:space="preserve">; </w:t>
      </w:r>
      <w:r w:rsidRPr="008F2F19">
        <w:rPr>
          <w:sz w:val="18"/>
          <w:szCs w:val="18"/>
        </w:rPr>
        <w:t xml:space="preserve">– </w:t>
      </w:r>
      <w:proofErr w:type="spellStart"/>
      <w:r w:rsidRPr="008F2F19">
        <w:rPr>
          <w:sz w:val="18"/>
          <w:szCs w:val="18"/>
        </w:rPr>
        <w:t>dane</w:t>
      </w:r>
      <w:proofErr w:type="spellEnd"/>
      <w:r w:rsidRPr="008F2F19">
        <w:rPr>
          <w:sz w:val="18"/>
          <w:szCs w:val="18"/>
        </w:rPr>
        <w:t xml:space="preserve"> </w:t>
      </w:r>
      <w:proofErr w:type="spellStart"/>
      <w:r w:rsidRPr="008F2F19">
        <w:rPr>
          <w:sz w:val="18"/>
          <w:szCs w:val="18"/>
        </w:rPr>
        <w:t>przetwarzane</w:t>
      </w:r>
      <w:proofErr w:type="spellEnd"/>
      <w:r w:rsidRPr="008F2F19">
        <w:rPr>
          <w:sz w:val="18"/>
          <w:szCs w:val="18"/>
        </w:rPr>
        <w:t xml:space="preserve"> będą wyłącznie w </w:t>
      </w:r>
      <w:proofErr w:type="spellStart"/>
      <w:r w:rsidRPr="008F2F19">
        <w:rPr>
          <w:sz w:val="18"/>
          <w:szCs w:val="18"/>
        </w:rPr>
        <w:t>celach</w:t>
      </w:r>
      <w:proofErr w:type="spellEnd"/>
      <w:r w:rsidRPr="008F2F19">
        <w:rPr>
          <w:sz w:val="18"/>
          <w:szCs w:val="18"/>
        </w:rPr>
        <w:t xml:space="preserve"> </w:t>
      </w:r>
      <w:proofErr w:type="spellStart"/>
      <w:r w:rsidRPr="008F2F19">
        <w:rPr>
          <w:sz w:val="18"/>
          <w:szCs w:val="18"/>
        </w:rPr>
        <w:t>związanych</w:t>
      </w:r>
      <w:proofErr w:type="spellEnd"/>
      <w:r w:rsidRPr="008F2F19">
        <w:rPr>
          <w:sz w:val="18"/>
          <w:szCs w:val="18"/>
        </w:rPr>
        <w:t xml:space="preserve"> z </w:t>
      </w:r>
      <w:proofErr w:type="spellStart"/>
      <w:r w:rsidRPr="008F2F19">
        <w:rPr>
          <w:sz w:val="18"/>
          <w:szCs w:val="18"/>
        </w:rPr>
        <w:t>członkostwem</w:t>
      </w:r>
      <w:proofErr w:type="spellEnd"/>
      <w:r w:rsidRPr="008F2F19">
        <w:rPr>
          <w:sz w:val="18"/>
          <w:szCs w:val="18"/>
        </w:rPr>
        <w:t xml:space="preserve"> </w:t>
      </w:r>
      <w:proofErr w:type="spellStart"/>
      <w:r w:rsidRPr="008F2F19">
        <w:rPr>
          <w:sz w:val="18"/>
          <w:szCs w:val="18"/>
        </w:rPr>
        <w:t>i</w:t>
      </w:r>
      <w:proofErr w:type="spellEnd"/>
      <w:r w:rsidRPr="008F2F19">
        <w:rPr>
          <w:sz w:val="18"/>
          <w:szCs w:val="18"/>
        </w:rPr>
        <w:t xml:space="preserve"> </w:t>
      </w:r>
      <w:proofErr w:type="spellStart"/>
      <w:r w:rsidRPr="008F2F19">
        <w:rPr>
          <w:sz w:val="18"/>
          <w:szCs w:val="18"/>
        </w:rPr>
        <w:t>nie</w:t>
      </w:r>
      <w:proofErr w:type="spellEnd"/>
      <w:r w:rsidRPr="008F2F19">
        <w:rPr>
          <w:sz w:val="18"/>
          <w:szCs w:val="18"/>
        </w:rPr>
        <w:t xml:space="preserve"> </w:t>
      </w:r>
      <w:proofErr w:type="spellStart"/>
      <w:r w:rsidRPr="008F2F19">
        <w:rPr>
          <w:sz w:val="18"/>
          <w:szCs w:val="18"/>
        </w:rPr>
        <w:t>b</w:t>
      </w:r>
      <w:r>
        <w:rPr>
          <w:sz w:val="18"/>
          <w:szCs w:val="18"/>
        </w:rPr>
        <w:t>ędą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udostępniane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osobom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trzecim</w:t>
      </w:r>
      <w:proofErr w:type="spellEnd"/>
      <w:r>
        <w:rPr>
          <w:sz w:val="18"/>
          <w:szCs w:val="18"/>
        </w:rPr>
        <w:t xml:space="preserve">; </w:t>
      </w:r>
      <w:r w:rsidRPr="008F2F19">
        <w:rPr>
          <w:sz w:val="18"/>
          <w:szCs w:val="18"/>
        </w:rPr>
        <w:t xml:space="preserve">– </w:t>
      </w:r>
      <w:proofErr w:type="spellStart"/>
      <w:r w:rsidRPr="008F2F19">
        <w:rPr>
          <w:sz w:val="18"/>
          <w:szCs w:val="18"/>
        </w:rPr>
        <w:t>podanie</w:t>
      </w:r>
      <w:proofErr w:type="spellEnd"/>
      <w:r w:rsidRPr="008F2F19">
        <w:rPr>
          <w:sz w:val="18"/>
          <w:szCs w:val="18"/>
        </w:rPr>
        <w:t xml:space="preserve"> </w:t>
      </w:r>
      <w:proofErr w:type="spellStart"/>
      <w:r w:rsidRPr="008F2F19">
        <w:rPr>
          <w:sz w:val="18"/>
          <w:szCs w:val="18"/>
        </w:rPr>
        <w:t>danych</w:t>
      </w:r>
      <w:proofErr w:type="spellEnd"/>
      <w:r w:rsidRPr="008F2F19">
        <w:rPr>
          <w:sz w:val="18"/>
          <w:szCs w:val="18"/>
        </w:rPr>
        <w:t xml:space="preserve"> jest </w:t>
      </w:r>
      <w:proofErr w:type="spellStart"/>
      <w:r w:rsidRPr="008F2F19">
        <w:rPr>
          <w:sz w:val="18"/>
          <w:szCs w:val="18"/>
        </w:rPr>
        <w:t>dobrowolne</w:t>
      </w:r>
      <w:proofErr w:type="spellEnd"/>
      <w:r w:rsidRPr="008F2F19">
        <w:rPr>
          <w:sz w:val="18"/>
          <w:szCs w:val="18"/>
        </w:rPr>
        <w:t xml:space="preserve">, ale </w:t>
      </w:r>
      <w:proofErr w:type="spellStart"/>
      <w:r w:rsidRPr="008F2F19">
        <w:rPr>
          <w:sz w:val="18"/>
          <w:szCs w:val="18"/>
        </w:rPr>
        <w:t>niezbędne</w:t>
      </w:r>
      <w:proofErr w:type="spellEnd"/>
      <w:r w:rsidRPr="008F2F19">
        <w:rPr>
          <w:sz w:val="18"/>
          <w:szCs w:val="18"/>
        </w:rPr>
        <w:t xml:space="preserve"> do </w:t>
      </w:r>
      <w:proofErr w:type="spellStart"/>
      <w:r>
        <w:rPr>
          <w:sz w:val="18"/>
          <w:szCs w:val="18"/>
        </w:rPr>
        <w:t>przystąpienia</w:t>
      </w:r>
      <w:proofErr w:type="spellEnd"/>
      <w:r>
        <w:rPr>
          <w:sz w:val="18"/>
          <w:szCs w:val="18"/>
        </w:rPr>
        <w:t xml:space="preserve"> do </w:t>
      </w:r>
      <w:proofErr w:type="spellStart"/>
      <w:r>
        <w:rPr>
          <w:sz w:val="18"/>
          <w:szCs w:val="18"/>
        </w:rPr>
        <w:t>Stowarzyszenia</w:t>
      </w:r>
      <w:proofErr w:type="spellEnd"/>
      <w:r>
        <w:rPr>
          <w:sz w:val="18"/>
          <w:szCs w:val="18"/>
        </w:rPr>
        <w:t xml:space="preserve">; </w:t>
      </w:r>
      <w:r w:rsidRPr="008F2F19">
        <w:rPr>
          <w:sz w:val="18"/>
          <w:szCs w:val="18"/>
        </w:rPr>
        <w:t xml:space="preserve">– </w:t>
      </w:r>
      <w:proofErr w:type="spellStart"/>
      <w:r w:rsidRPr="008F2F19">
        <w:rPr>
          <w:sz w:val="18"/>
          <w:szCs w:val="18"/>
        </w:rPr>
        <w:t>przysługuje</w:t>
      </w:r>
      <w:proofErr w:type="spellEnd"/>
      <w:r w:rsidRPr="008F2F19">
        <w:rPr>
          <w:sz w:val="18"/>
          <w:szCs w:val="18"/>
        </w:rPr>
        <w:t xml:space="preserve"> mi </w:t>
      </w:r>
      <w:proofErr w:type="spellStart"/>
      <w:r w:rsidRPr="008F2F19">
        <w:rPr>
          <w:sz w:val="18"/>
          <w:szCs w:val="18"/>
        </w:rPr>
        <w:t>prawo</w:t>
      </w:r>
      <w:proofErr w:type="spellEnd"/>
      <w:r w:rsidRPr="008F2F19">
        <w:rPr>
          <w:sz w:val="18"/>
          <w:szCs w:val="18"/>
        </w:rPr>
        <w:t xml:space="preserve"> </w:t>
      </w:r>
      <w:proofErr w:type="spellStart"/>
      <w:r w:rsidRPr="008F2F19">
        <w:rPr>
          <w:sz w:val="18"/>
          <w:szCs w:val="18"/>
        </w:rPr>
        <w:t>dostępu</w:t>
      </w:r>
      <w:proofErr w:type="spellEnd"/>
      <w:r w:rsidRPr="008F2F19">
        <w:rPr>
          <w:sz w:val="18"/>
          <w:szCs w:val="18"/>
        </w:rPr>
        <w:t xml:space="preserve"> do </w:t>
      </w:r>
      <w:proofErr w:type="spellStart"/>
      <w:r w:rsidRPr="008F2F19">
        <w:rPr>
          <w:sz w:val="18"/>
          <w:szCs w:val="18"/>
        </w:rPr>
        <w:t>treści</w:t>
      </w:r>
      <w:proofErr w:type="spellEnd"/>
      <w:r w:rsidRPr="008F2F19">
        <w:rPr>
          <w:sz w:val="18"/>
          <w:szCs w:val="18"/>
        </w:rPr>
        <w:t xml:space="preserve"> moich danych, ich poprawiania, usunięcia lub ograniczenia </w:t>
      </w:r>
      <w:proofErr w:type="spellStart"/>
      <w:r w:rsidRPr="008F2F19">
        <w:rPr>
          <w:sz w:val="18"/>
          <w:szCs w:val="18"/>
        </w:rPr>
        <w:t>przetwarzania</w:t>
      </w:r>
      <w:proofErr w:type="spellEnd"/>
      <w:r w:rsidRPr="008F2F19">
        <w:rPr>
          <w:sz w:val="18"/>
          <w:szCs w:val="18"/>
        </w:rPr>
        <w:t xml:space="preserve">, a </w:t>
      </w:r>
      <w:proofErr w:type="spellStart"/>
      <w:r w:rsidRPr="008F2F19">
        <w:rPr>
          <w:sz w:val="18"/>
          <w:szCs w:val="18"/>
        </w:rPr>
        <w:t>także</w:t>
      </w:r>
      <w:proofErr w:type="spellEnd"/>
      <w:r w:rsidRPr="008F2F19">
        <w:rPr>
          <w:sz w:val="18"/>
          <w:szCs w:val="18"/>
        </w:rPr>
        <w:t xml:space="preserve"> </w:t>
      </w:r>
      <w:proofErr w:type="spellStart"/>
      <w:r w:rsidRPr="008F2F19">
        <w:rPr>
          <w:sz w:val="18"/>
          <w:szCs w:val="18"/>
        </w:rPr>
        <w:t>wniesienia</w:t>
      </w:r>
      <w:proofErr w:type="spellEnd"/>
      <w:r w:rsidRPr="008F2F19">
        <w:rPr>
          <w:sz w:val="18"/>
          <w:szCs w:val="18"/>
        </w:rPr>
        <w:t xml:space="preserve"> </w:t>
      </w:r>
      <w:proofErr w:type="spellStart"/>
      <w:r w:rsidRPr="008F2F19">
        <w:rPr>
          <w:sz w:val="18"/>
          <w:szCs w:val="18"/>
        </w:rPr>
        <w:t>sprzec</w:t>
      </w:r>
      <w:r>
        <w:rPr>
          <w:sz w:val="18"/>
          <w:szCs w:val="18"/>
        </w:rPr>
        <w:t>iwu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oraz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skargi</w:t>
      </w:r>
      <w:proofErr w:type="spellEnd"/>
      <w:r>
        <w:rPr>
          <w:sz w:val="18"/>
          <w:szCs w:val="18"/>
        </w:rPr>
        <w:t xml:space="preserve"> do </w:t>
      </w:r>
      <w:proofErr w:type="spellStart"/>
      <w:r>
        <w:rPr>
          <w:sz w:val="18"/>
          <w:szCs w:val="18"/>
        </w:rPr>
        <w:t>Prezesa</w:t>
      </w:r>
      <w:proofErr w:type="spellEnd"/>
      <w:r>
        <w:rPr>
          <w:sz w:val="18"/>
          <w:szCs w:val="18"/>
        </w:rPr>
        <w:t xml:space="preserve"> UODO; </w:t>
      </w:r>
      <w:r w:rsidRPr="008F2F19">
        <w:rPr>
          <w:sz w:val="18"/>
          <w:szCs w:val="18"/>
        </w:rPr>
        <w:t xml:space="preserve">– </w:t>
      </w:r>
      <w:proofErr w:type="spellStart"/>
      <w:r w:rsidRPr="008F2F19">
        <w:rPr>
          <w:sz w:val="18"/>
          <w:szCs w:val="18"/>
        </w:rPr>
        <w:t>dane</w:t>
      </w:r>
      <w:proofErr w:type="spellEnd"/>
      <w:r w:rsidRPr="008F2F19">
        <w:rPr>
          <w:sz w:val="18"/>
          <w:szCs w:val="18"/>
        </w:rPr>
        <w:t xml:space="preserve"> </w:t>
      </w:r>
      <w:proofErr w:type="spellStart"/>
      <w:r w:rsidRPr="008F2F19">
        <w:rPr>
          <w:sz w:val="18"/>
          <w:szCs w:val="18"/>
        </w:rPr>
        <w:t>będą</w:t>
      </w:r>
      <w:proofErr w:type="spellEnd"/>
      <w:r w:rsidRPr="008F2F19">
        <w:rPr>
          <w:sz w:val="18"/>
          <w:szCs w:val="18"/>
        </w:rPr>
        <w:t xml:space="preserve"> </w:t>
      </w:r>
      <w:proofErr w:type="spellStart"/>
      <w:r w:rsidRPr="008F2F19">
        <w:rPr>
          <w:sz w:val="18"/>
          <w:szCs w:val="18"/>
        </w:rPr>
        <w:t>przechowywane</w:t>
      </w:r>
      <w:proofErr w:type="spellEnd"/>
      <w:r w:rsidRPr="008F2F19">
        <w:rPr>
          <w:sz w:val="18"/>
          <w:szCs w:val="18"/>
        </w:rPr>
        <w:t xml:space="preserve"> </w:t>
      </w:r>
      <w:proofErr w:type="spellStart"/>
      <w:r w:rsidRPr="008F2F19">
        <w:rPr>
          <w:sz w:val="18"/>
          <w:szCs w:val="18"/>
        </w:rPr>
        <w:t>przez</w:t>
      </w:r>
      <w:proofErr w:type="spellEnd"/>
      <w:r w:rsidRPr="008F2F19">
        <w:rPr>
          <w:sz w:val="18"/>
          <w:szCs w:val="18"/>
        </w:rPr>
        <w:t xml:space="preserve"> </w:t>
      </w:r>
      <w:proofErr w:type="spellStart"/>
      <w:r w:rsidRPr="008F2F19">
        <w:rPr>
          <w:sz w:val="18"/>
          <w:szCs w:val="18"/>
        </w:rPr>
        <w:t>okres</w:t>
      </w:r>
      <w:proofErr w:type="spellEnd"/>
      <w:r w:rsidRPr="008F2F19">
        <w:rPr>
          <w:sz w:val="18"/>
          <w:szCs w:val="18"/>
        </w:rPr>
        <w:t xml:space="preserve"> członkostwa oraz zgodnie z obowiązującymi przepisami prawa.</w:t>
      </w:r>
      <w:r w:rsidRPr="008F2F19">
        <w:rPr>
          <w:sz w:val="18"/>
          <w:szCs w:val="18"/>
        </w:rPr>
        <w:br/>
      </w:r>
      <w:r w:rsidRPr="008F2F19">
        <w:rPr>
          <w:sz w:val="18"/>
          <w:szCs w:val="18"/>
        </w:rPr>
        <w:br/>
      </w:r>
      <w:proofErr w:type="spellStart"/>
      <w:r w:rsidRPr="008F2F19">
        <w:rPr>
          <w:sz w:val="18"/>
          <w:szCs w:val="18"/>
        </w:rPr>
        <w:t>Oświadczam</w:t>
      </w:r>
      <w:proofErr w:type="spellEnd"/>
      <w:r w:rsidRPr="008F2F19">
        <w:rPr>
          <w:sz w:val="18"/>
          <w:szCs w:val="18"/>
        </w:rPr>
        <w:t xml:space="preserve">, </w:t>
      </w:r>
      <w:proofErr w:type="spellStart"/>
      <w:r w:rsidRPr="008F2F19">
        <w:rPr>
          <w:sz w:val="18"/>
          <w:szCs w:val="18"/>
        </w:rPr>
        <w:t>że</w:t>
      </w:r>
      <w:proofErr w:type="spellEnd"/>
      <w:r w:rsidRPr="008F2F19">
        <w:rPr>
          <w:sz w:val="18"/>
          <w:szCs w:val="18"/>
        </w:rPr>
        <w:t xml:space="preserve"> </w:t>
      </w:r>
      <w:proofErr w:type="spellStart"/>
      <w:r w:rsidRPr="008F2F19">
        <w:rPr>
          <w:sz w:val="18"/>
          <w:szCs w:val="18"/>
        </w:rPr>
        <w:t>zapoznałem</w:t>
      </w:r>
      <w:proofErr w:type="spellEnd"/>
      <w:r w:rsidRPr="008F2F19">
        <w:rPr>
          <w:sz w:val="18"/>
          <w:szCs w:val="18"/>
        </w:rPr>
        <w:t xml:space="preserve">/am </w:t>
      </w:r>
      <w:proofErr w:type="spellStart"/>
      <w:r w:rsidRPr="008F2F19">
        <w:rPr>
          <w:sz w:val="18"/>
          <w:szCs w:val="18"/>
        </w:rPr>
        <w:t>się</w:t>
      </w:r>
      <w:proofErr w:type="spellEnd"/>
      <w:r w:rsidRPr="008F2F19">
        <w:rPr>
          <w:sz w:val="18"/>
          <w:szCs w:val="18"/>
        </w:rPr>
        <w:t xml:space="preserve"> z </w:t>
      </w:r>
      <w:proofErr w:type="spellStart"/>
      <w:r w:rsidRPr="008F2F19">
        <w:rPr>
          <w:sz w:val="18"/>
          <w:szCs w:val="18"/>
        </w:rPr>
        <w:t>powyższą</w:t>
      </w:r>
      <w:proofErr w:type="spellEnd"/>
      <w:r w:rsidRPr="008F2F19">
        <w:rPr>
          <w:sz w:val="18"/>
          <w:szCs w:val="18"/>
        </w:rPr>
        <w:t xml:space="preserve"> </w:t>
      </w:r>
      <w:proofErr w:type="spellStart"/>
      <w:r w:rsidRPr="008F2F19">
        <w:rPr>
          <w:sz w:val="18"/>
          <w:szCs w:val="18"/>
        </w:rPr>
        <w:t>informacją</w:t>
      </w:r>
      <w:proofErr w:type="spellEnd"/>
      <w:r w:rsidRPr="008F2F19">
        <w:rPr>
          <w:sz w:val="18"/>
          <w:szCs w:val="18"/>
        </w:rPr>
        <w:t xml:space="preserve"> </w:t>
      </w:r>
      <w:proofErr w:type="spellStart"/>
      <w:r w:rsidRPr="008F2F19">
        <w:rPr>
          <w:sz w:val="18"/>
          <w:szCs w:val="18"/>
        </w:rPr>
        <w:t>i</w:t>
      </w:r>
      <w:proofErr w:type="spellEnd"/>
      <w:r w:rsidRPr="008F2F19">
        <w:rPr>
          <w:sz w:val="18"/>
          <w:szCs w:val="18"/>
        </w:rPr>
        <w:t xml:space="preserve"> </w:t>
      </w:r>
      <w:proofErr w:type="spellStart"/>
      <w:r w:rsidRPr="008F2F19">
        <w:rPr>
          <w:sz w:val="18"/>
          <w:szCs w:val="18"/>
        </w:rPr>
        <w:t>ją</w:t>
      </w:r>
      <w:proofErr w:type="spellEnd"/>
      <w:r w:rsidRPr="008F2F19">
        <w:rPr>
          <w:sz w:val="18"/>
          <w:szCs w:val="18"/>
        </w:rPr>
        <w:t xml:space="preserve"> </w:t>
      </w:r>
      <w:proofErr w:type="spellStart"/>
      <w:r w:rsidRPr="008F2F19">
        <w:rPr>
          <w:sz w:val="18"/>
          <w:szCs w:val="18"/>
        </w:rPr>
        <w:t>akceptuję</w:t>
      </w:r>
      <w:proofErr w:type="spellEnd"/>
      <w:r w:rsidRPr="008F2F19">
        <w:rPr>
          <w:sz w:val="18"/>
          <w:szCs w:val="18"/>
        </w:rPr>
        <w:t>.</w:t>
      </w:r>
    </w:p>
    <w:p w:rsidR="006252FA" w:rsidRPr="008F2F19" w:rsidRDefault="00E945C7">
      <w:pPr>
        <w:rPr>
          <w:sz w:val="18"/>
          <w:szCs w:val="18"/>
        </w:rPr>
      </w:pPr>
      <w:r w:rsidRPr="008F2F19">
        <w:rPr>
          <w:sz w:val="18"/>
          <w:szCs w:val="18"/>
        </w:rPr>
        <w:br/>
      </w:r>
      <w:proofErr w:type="spellStart"/>
      <w:r w:rsidRPr="008F2F19">
        <w:rPr>
          <w:sz w:val="18"/>
          <w:szCs w:val="18"/>
        </w:rPr>
        <w:t>Podpis</w:t>
      </w:r>
      <w:proofErr w:type="spellEnd"/>
      <w:r w:rsidRPr="008F2F19">
        <w:rPr>
          <w:sz w:val="18"/>
          <w:szCs w:val="18"/>
        </w:rPr>
        <w:t>: ....................................................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8F2F19">
        <w:rPr>
          <w:sz w:val="18"/>
          <w:szCs w:val="18"/>
        </w:rPr>
        <w:t>Data: ....................................................</w:t>
      </w:r>
    </w:p>
    <w:sectPr w:rsidR="006252FA" w:rsidRPr="008F2F19" w:rsidSect="00E945C7">
      <w:pgSz w:w="12240" w:h="15840"/>
      <w:pgMar w:top="851" w:right="1183" w:bottom="1134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74807"/>
    <w:rsid w:val="003E00A2"/>
    <w:rsid w:val="00510057"/>
    <w:rsid w:val="006252FA"/>
    <w:rsid w:val="00663178"/>
    <w:rsid w:val="008F2F19"/>
    <w:rsid w:val="00AA1D8D"/>
    <w:rsid w:val="00B47730"/>
    <w:rsid w:val="00CB0664"/>
    <w:rsid w:val="00E945C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A7BC20"/>
  <w14:defaultImageDpi w14:val="300"/>
  <w15:docId w15:val="{459DC73E-7FFF-485A-B86F-F5C7066B7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FA75B55-C841-4B04-B946-C08DB28D5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505</Words>
  <Characters>3036</Characters>
  <Application>Microsoft Office Word</Application>
  <DocSecurity>0</DocSecurity>
  <Lines>25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3534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Anna Roszczyk</cp:lastModifiedBy>
  <cp:revision>3</cp:revision>
  <cp:lastPrinted>2025-07-16T09:33:00Z</cp:lastPrinted>
  <dcterms:created xsi:type="dcterms:W3CDTF">2025-07-16T09:25:00Z</dcterms:created>
  <dcterms:modified xsi:type="dcterms:W3CDTF">2025-07-16T09:34:00Z</dcterms:modified>
  <cp:category/>
</cp:coreProperties>
</file>